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Tirthankas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aranath    </w:t>
      </w:r>
      <w:r>
        <w:t xml:space="preserve">   rishabha    </w:t>
      </w:r>
      <w:r>
        <w:t xml:space="preserve">   abhinandannath    </w:t>
      </w:r>
      <w:r>
        <w:t xml:space="preserve">   shreyansanath    </w:t>
      </w:r>
      <w:r>
        <w:t xml:space="preserve">   dharmanath    </w:t>
      </w:r>
      <w:r>
        <w:t xml:space="preserve">   munisuvrata    </w:t>
      </w:r>
      <w:r>
        <w:t xml:space="preserve">   neminatha    </w:t>
      </w:r>
      <w:r>
        <w:t xml:space="preserve">   parshva natha    </w:t>
      </w:r>
      <w:r>
        <w:t xml:space="preserve">   mahavira    </w:t>
      </w:r>
      <w:r>
        <w:t xml:space="preserve">   padmabrabha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Tirthankas</dc:title>
  <dcterms:created xsi:type="dcterms:W3CDTF">2021-10-11T19:52:50Z</dcterms:created>
  <dcterms:modified xsi:type="dcterms:W3CDTF">2021-10-11T19:52:50Z</dcterms:modified>
</cp:coreProperties>
</file>