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'Tis So SWEET to Trust in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ADORED    </w:t>
      </w:r>
      <w:r>
        <w:t xml:space="preserve">   CHERISHED    </w:t>
      </w:r>
      <w:r>
        <w:t xml:space="preserve">   DARLING    </w:t>
      </w:r>
      <w:r>
        <w:t xml:space="preserve">   DEAREST    </w:t>
      </w:r>
      <w:r>
        <w:t xml:space="preserve">   ENDEARED    </w:t>
      </w:r>
      <w:r>
        <w:t xml:space="preserve">   ESTEEMED    </w:t>
      </w:r>
      <w:r>
        <w:t xml:space="preserve">   FAVORITE    </w:t>
      </w:r>
      <w:r>
        <w:t xml:space="preserve">   HIGHLY REGARDED    </w:t>
      </w:r>
      <w:r>
        <w:t xml:space="preserve">   HIGHLY VALUED    </w:t>
      </w:r>
      <w:r>
        <w:t xml:space="preserve">   LOVED    </w:t>
      </w:r>
      <w:r>
        <w:t xml:space="preserve">   PLEASING    </w:t>
      </w:r>
      <w:r>
        <w:t xml:space="preserve">   PRECIOUS    </w:t>
      </w:r>
      <w:r>
        <w:t xml:space="preserve">   PRIZED    </w:t>
      </w:r>
      <w:r>
        <w:t xml:space="preserve">   SWEETNESS    </w:t>
      </w:r>
      <w:r>
        <w:t xml:space="preserve">   TREASURED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'Tis So SWEET to Trust in Jesus</dc:title>
  <dcterms:created xsi:type="dcterms:W3CDTF">2021-10-10T23:48:30Z</dcterms:created>
  <dcterms:modified xsi:type="dcterms:W3CDTF">2021-10-10T23:48:30Z</dcterms:modified>
</cp:coreProperties>
</file>