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Tis' The Season Scrambler</w:t>
      </w:r>
    </w:p>
    <w:p>
      <w:pPr>
        <w:pStyle w:val="Questions"/>
      </w:pPr>
      <w:r>
        <w:t xml:space="preserve">1. NCADY EANC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RWTAHE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REEDBMEC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HDPOLUR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FLE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ETTESMLOI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RHONT LPOE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ESERPTSN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GOSCEOR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EFWKNSOAL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OTYS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WAPIPNGR PPARE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Tis' The Season Scrambler</dc:title>
  <dcterms:created xsi:type="dcterms:W3CDTF">2021-10-11T19:51:57Z</dcterms:created>
  <dcterms:modified xsi:type="dcterms:W3CDTF">2021-10-11T19:51:57Z</dcterms:modified>
</cp:coreProperties>
</file>