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'Tis the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bells    </w:t>
      </w:r>
      <w:r>
        <w:t xml:space="preserve">   candles    </w:t>
      </w:r>
      <w:r>
        <w:t xml:space="preserve">   candy canes    </w:t>
      </w:r>
      <w:r>
        <w:t xml:space="preserve">   cards    </w:t>
      </w:r>
      <w:r>
        <w:t xml:space="preserve">   carols    </w:t>
      </w:r>
      <w:r>
        <w:t xml:space="preserve">   celebrate    </w:t>
      </w:r>
      <w:r>
        <w:t xml:space="preserve">   chimney    </w:t>
      </w:r>
      <w:r>
        <w:t xml:space="preserve">   Christmas    </w:t>
      </w:r>
      <w:r>
        <w:t xml:space="preserve">   cold    </w:t>
      </w:r>
      <w:r>
        <w:t xml:space="preserve">   cookies    </w:t>
      </w:r>
      <w:r>
        <w:t xml:space="preserve">   decorations    </w:t>
      </w:r>
      <w:r>
        <w:t xml:space="preserve">   eggnog    </w:t>
      </w:r>
      <w:r>
        <w:t xml:space="preserve">   elves    </w:t>
      </w:r>
      <w:r>
        <w:t xml:space="preserve">   family    </w:t>
      </w:r>
      <w:r>
        <w:t xml:space="preserve">   garland    </w:t>
      </w:r>
      <w:r>
        <w:t xml:space="preserve">   gift-giving    </w:t>
      </w:r>
      <w:r>
        <w:t xml:space="preserve">   gingerbread    </w:t>
      </w:r>
      <w:r>
        <w:t xml:space="preserve">   greetings    </w:t>
      </w:r>
      <w:r>
        <w:t xml:space="preserve">   holiday    </w:t>
      </w:r>
      <w:r>
        <w:t xml:space="preserve">   holy    </w:t>
      </w:r>
      <w:r>
        <w:t xml:space="preserve">   hot chocolate    </w:t>
      </w:r>
      <w:r>
        <w:t xml:space="preserve">   icicles    </w:t>
      </w:r>
      <w:r>
        <w:t xml:space="preserve">   lights    </w:t>
      </w:r>
      <w:r>
        <w:t xml:space="preserve">   merry    </w:t>
      </w:r>
      <w:r>
        <w:t xml:space="preserve">   miracle    </w:t>
      </w:r>
      <w:r>
        <w:t xml:space="preserve">   mistletoe    </w:t>
      </w:r>
      <w:r>
        <w:t xml:space="preserve">   mittens    </w:t>
      </w:r>
      <w:r>
        <w:t xml:space="preserve">   New Year    </w:t>
      </w:r>
      <w:r>
        <w:t xml:space="preserve">   North Pole    </w:t>
      </w:r>
      <w:r>
        <w:t xml:space="preserve">   poinsettia    </w:t>
      </w:r>
      <w:r>
        <w:t xml:space="preserve">   presents    </w:t>
      </w:r>
      <w:r>
        <w:t xml:space="preserve">   reindeer    </w:t>
      </w:r>
      <w:r>
        <w:t xml:space="preserve">   ribbon    </w:t>
      </w:r>
      <w:r>
        <w:t xml:space="preserve">   Rudolph    </w:t>
      </w:r>
      <w:r>
        <w:t xml:space="preserve">   Santa Claus    </w:t>
      </w:r>
      <w:r>
        <w:t xml:space="preserve">   sled    </w:t>
      </w:r>
      <w:r>
        <w:t xml:space="preserve">   sleigh bells    </w:t>
      </w:r>
      <w:r>
        <w:t xml:space="preserve">   snowflakes    </w:t>
      </w:r>
      <w:r>
        <w:t xml:space="preserve">   snowman    </w:t>
      </w:r>
      <w:r>
        <w:t xml:space="preserve">   star    </w:t>
      </w:r>
      <w:r>
        <w:t xml:space="preserve">   stocking stuffers    </w:t>
      </w:r>
      <w:r>
        <w:t xml:space="preserve">   tinsel    </w:t>
      </w:r>
      <w:r>
        <w:t xml:space="preserve">   toys    </w:t>
      </w:r>
      <w:r>
        <w:t xml:space="preserve">   tradition    </w:t>
      </w:r>
      <w:r>
        <w:t xml:space="preserve">   tree    </w:t>
      </w:r>
      <w:r>
        <w:t xml:space="preserve">   winter    </w:t>
      </w:r>
      <w:r>
        <w:t xml:space="preserve">   wrapping paper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'Tis the Season</dc:title>
  <dcterms:created xsi:type="dcterms:W3CDTF">2021-10-10T23:49:54Z</dcterms:created>
  <dcterms:modified xsi:type="dcterms:W3CDTF">2021-10-10T23:49:54Z</dcterms:modified>
</cp:coreProperties>
</file>