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'Tis the Season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best selling Christmas single of all time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46 days before Easter Sunday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fifth of Santa's reindeer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Eating 12 of these at midnight on New Year's Eve gives you good luck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busiest shopping day of the year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shortest day of the year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first Times Square celebration was held because of the relocation of this news publication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"First Fruits"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made it out of clay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Popular Christmas tree topper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'Tis the Season</dc:title>
  <dcterms:created xsi:type="dcterms:W3CDTF">2021-10-10T23:50:01Z</dcterms:created>
  <dcterms:modified xsi:type="dcterms:W3CDTF">2021-10-10T23:50:01Z</dcterms:modified>
</cp:coreProperties>
</file>