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travels the world in a single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Joy, Noel, 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Lou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Reindeers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this may days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Kiss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reindeers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____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the 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Deck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2021-10-10T23:49:10Z</dcterms:created>
  <dcterms:modified xsi:type="dcterms:W3CDTF">2021-10-10T23:49:10Z</dcterms:modified>
</cp:coreProperties>
</file>