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Thanksgiving    </w:t>
      </w:r>
      <w:r>
        <w:t xml:space="preserve">   Hanukkah    </w:t>
      </w:r>
      <w:r>
        <w:t xml:space="preserve">   santa    </w:t>
      </w:r>
      <w:r>
        <w:t xml:space="preserve">   elves    </w:t>
      </w:r>
      <w:r>
        <w:t xml:space="preserve">   Menorah    </w:t>
      </w:r>
      <w:r>
        <w:t xml:space="preserve">   season    </w:t>
      </w:r>
      <w:r>
        <w:t xml:space="preserve">   holly    </w:t>
      </w:r>
      <w:r>
        <w:t xml:space="preserve">   Bethlehem    </w:t>
      </w:r>
      <w:r>
        <w:t xml:space="preserve">   holiday    </w:t>
      </w:r>
      <w:r>
        <w:t xml:space="preserve">   indian    </w:t>
      </w:r>
      <w:r>
        <w:t xml:space="preserve">   hope    </w:t>
      </w:r>
      <w:r>
        <w:t xml:space="preserve">   love    </w:t>
      </w:r>
      <w:r>
        <w:t xml:space="preserve">   celebrate    </w:t>
      </w:r>
      <w:r>
        <w:t xml:space="preserve">   new year    </w:t>
      </w:r>
      <w:r>
        <w:t xml:space="preserve">   mistletoe    </w:t>
      </w:r>
      <w:r>
        <w:t xml:space="preserve">   omega journal constitution    </w:t>
      </w:r>
      <w:r>
        <w:t xml:space="preserve">   frozen    </w:t>
      </w:r>
      <w:r>
        <w:t xml:space="preserve">   pilgrim    </w:t>
      </w:r>
      <w:r>
        <w:t xml:space="preserve">   friends    </w:t>
      </w:r>
      <w:r>
        <w:t xml:space="preserve">   ornament    </w:t>
      </w:r>
      <w:r>
        <w:t xml:space="preserve">   traditions    </w:t>
      </w:r>
      <w:r>
        <w:t xml:space="preserve">   family    </w:t>
      </w:r>
      <w:r>
        <w:t xml:space="preserve">   pumpkin    </w:t>
      </w:r>
      <w:r>
        <w:t xml:space="preserve">   snowman    </w:t>
      </w:r>
      <w:r>
        <w:t xml:space="preserve">   snowflake    </w:t>
      </w:r>
      <w:r>
        <w:t xml:space="preserve">   turkey    </w:t>
      </w:r>
      <w:r>
        <w:t xml:space="preserve">   gobble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2021-10-10T23:48:32Z</dcterms:created>
  <dcterms:modified xsi:type="dcterms:W3CDTF">2021-10-10T23:48:32Z</dcterms:modified>
</cp:coreProperties>
</file>