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 the Season for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grinch    </w:t>
      </w:r>
      <w:r>
        <w:t xml:space="preserve">   hanukkah    </w:t>
      </w:r>
      <w:r>
        <w:t xml:space="preserve">   menorah    </w:t>
      </w:r>
      <w:r>
        <w:t xml:space="preserve">   presents    </w:t>
      </w:r>
      <w:r>
        <w:t xml:space="preserve">   cookies    </w:t>
      </w:r>
      <w:r>
        <w:t xml:space="preserve">   reindeer    </w:t>
      </w:r>
      <w:r>
        <w:t xml:space="preserve">   wreath    </w:t>
      </w:r>
      <w:r>
        <w:t xml:space="preserve">   rudolph    </w:t>
      </w:r>
      <w:r>
        <w:t xml:space="preserve">   stockings    </w:t>
      </w:r>
      <w:r>
        <w:t xml:space="preserve">   nativity    </w:t>
      </w:r>
      <w:r>
        <w:t xml:space="preserve">   rollers    </w:t>
      </w:r>
      <w:r>
        <w:t xml:space="preserve">   scans    </w:t>
      </w:r>
      <w:r>
        <w:t xml:space="preserve">   balance    </w:t>
      </w:r>
      <w:r>
        <w:t xml:space="preserve">   brisk    </w:t>
      </w:r>
      <w:r>
        <w:t xml:space="preserve">   run    </w:t>
      </w:r>
      <w:r>
        <w:t xml:space="preserve">   adjustments    </w:t>
      </w:r>
      <w:r>
        <w:t xml:space="preserve">   stepping    </w:t>
      </w:r>
      <w:r>
        <w:t xml:space="preserve">   footing    </w:t>
      </w:r>
      <w:r>
        <w:t xml:space="preserve">   slides    </w:t>
      </w:r>
      <w:r>
        <w:t xml:space="preserve">   conditions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 the Season for Safety</dc:title>
  <dcterms:created xsi:type="dcterms:W3CDTF">2021-10-11T19:51:20Z</dcterms:created>
  <dcterms:modified xsi:type="dcterms:W3CDTF">2021-10-11T19:51:20Z</dcterms:modified>
</cp:coreProperties>
</file>