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Tishrei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seconds    </w:t>
      </w:r>
      <w:r>
        <w:t xml:space="preserve">   three    </w:t>
      </w:r>
      <w:r>
        <w:t xml:space="preserve">   medicine    </w:t>
      </w:r>
      <w:r>
        <w:t xml:space="preserve">   interruption    </w:t>
      </w:r>
      <w:r>
        <w:t xml:space="preserve">   shehakol    </w:t>
      </w:r>
      <w:r>
        <w:t xml:space="preserve">   hashem    </w:t>
      </w:r>
      <w:r>
        <w:t xml:space="preserve">   gratitude    </w:t>
      </w:r>
      <w:r>
        <w:t xml:space="preserve">   see    </w:t>
      </w:r>
      <w:r>
        <w:t xml:space="preserve">   think    </w:t>
      </w:r>
      <w:r>
        <w:t xml:space="preserve">   hold    </w:t>
      </w:r>
      <w:r>
        <w:t xml:space="preserve">   concentrate    </w:t>
      </w:r>
      <w:r>
        <w:t xml:space="preserve">   taste    </w:t>
      </w:r>
      <w:r>
        <w:t xml:space="preserve">   chef    </w:t>
      </w:r>
      <w:r>
        <w:t xml:space="preserve">   food    </w:t>
      </w:r>
      <w:r>
        <w:t xml:space="preserve">   Brocha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Tishrei</dc:title>
  <dcterms:created xsi:type="dcterms:W3CDTF">2021-10-11T19:53:58Z</dcterms:created>
  <dcterms:modified xsi:type="dcterms:W3CDTF">2021-10-11T19:53:58Z</dcterms:modified>
</cp:coreProperties>
</file>