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Tishrei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Dates    </w:t>
      </w:r>
      <w:r>
        <w:t xml:space="preserve">   Pomegranate    </w:t>
      </w:r>
      <w:r>
        <w:t xml:space="preserve">   Head of Fish    </w:t>
      </w:r>
      <w:r>
        <w:t xml:space="preserve">   Apple in Honey    </w:t>
      </w:r>
      <w:r>
        <w:t xml:space="preserve">   Simanim    </w:t>
      </w:r>
      <w:r>
        <w:t xml:space="preserve">   Beinonim    </w:t>
      </w:r>
      <w:r>
        <w:t xml:space="preserve">   Reshaim    </w:t>
      </w:r>
      <w:r>
        <w:t xml:space="preserve">   Tzaddikim    </w:t>
      </w:r>
      <w:r>
        <w:t xml:space="preserve">   Shofaros    </w:t>
      </w:r>
      <w:r>
        <w:t xml:space="preserve">   Zichronos    </w:t>
      </w:r>
      <w:r>
        <w:t xml:space="preserve">   Malchuyos    </w:t>
      </w:r>
      <w:r>
        <w:t xml:space="preserve">   Machzor    </w:t>
      </w:r>
      <w:r>
        <w:t xml:space="preserve">   Teruah    </w:t>
      </w:r>
      <w:r>
        <w:t xml:space="preserve">   Shevarim    </w:t>
      </w:r>
      <w:r>
        <w:t xml:space="preserve">   Tekiah    </w:t>
      </w:r>
      <w:r>
        <w:t xml:space="preserve">   Tzedakah    </w:t>
      </w:r>
      <w:r>
        <w:t xml:space="preserve">   Tefillah    </w:t>
      </w:r>
      <w:r>
        <w:t xml:space="preserve">   Teshuvah    </w:t>
      </w:r>
      <w:r>
        <w:t xml:space="preserve">   Yom Haras Olam    </w:t>
      </w:r>
      <w:r>
        <w:t xml:space="preserve">   Yom Teruah    </w:t>
      </w:r>
      <w:r>
        <w:t xml:space="preserve">   Yom Hazikaron    </w:t>
      </w:r>
      <w:r>
        <w:t xml:space="preserve">   Yom Hadin    </w:t>
      </w:r>
      <w:r>
        <w:t xml:space="preserve">   Rosh Hashanah    </w:t>
      </w:r>
      <w:r>
        <w:t xml:space="preserve">   Yerach Haeisanim    </w:t>
      </w:r>
      <w:r>
        <w:t xml:space="preserve">   Chodesh Hashvii    </w:t>
      </w:r>
      <w:r>
        <w:t xml:space="preserve">   Tishrei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Tishrei</dc:title>
  <dcterms:created xsi:type="dcterms:W3CDTF">2021-10-11T19:54:04Z</dcterms:created>
  <dcterms:modified xsi:type="dcterms:W3CDTF">2021-10-11T19:54:04Z</dcterms:modified>
</cp:coreProperties>
</file>