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Tissue Integrity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Flat, circumscribed area that is a change in the color of the skin; measures less than 1 cm in diameter.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Telengiectasia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Elevated, firm, and circumscribed area; measures less than 1 cm in diameter.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Plaque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Flat, nonpalpable, and irregular-shaped macule; measures more than 1 cm in diameter.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Nodule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Elevated, firm, and rough lesion with a flat top surface greater than 1 cm in diameter.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Tumor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Elevated, irregular-shaped area of cutaneous edema; is solid and transient; diameter is varied.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Cyst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Elevated, firm, and circumscribed lesion; is deeper in the dermis than a papule; measures 1 to 2 cm in diameter.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Bulla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Vesicle that measures greater than 1 cm in diameter.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Pustule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Elevated, superficial lesion; is similar to a vesicle but filled with purulent fluid.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Vesicle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Elevated, circumscribed, and encapsulated lesion; is in dermis or subcutaneous layer and filled with liquid or semisolid material.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Macule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Irregular red lines; are produced by capillary dilation.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Papule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Elevated, solid lesion; may be clearly demarcated; is deeper in the dermis; measures greater than 2 cm in diameter.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Wheal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Elevated, circumscribed, and superficial lesion; does not extend into the dermis; is filled with serous fluid; measures less than 1 cm in diameter.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Patch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Tissue Integrity</dc:title>
  <dcterms:created xsi:type="dcterms:W3CDTF">2021-10-11T19:52:03Z</dcterms:created>
  <dcterms:modified xsi:type="dcterms:W3CDTF">2021-10-11T19:52:03Z</dcterms:modified>
</cp:coreProperties>
</file>