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Integrity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that accumulates in a wound. Made of serum, cell parts, bacteria and WBCs.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Fibrous connective tissue that fills a wound and replaces the dermis or subcutaneous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Promotes drainage around wound, decreases the risk of abscess formation, promotes wound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surfaces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Thick, leathery, brown/black tissue in a wound bed. Sign of dead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in the integrity of skin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Rolled-under or curled-under wound edges that may be dry or callused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 passage from organ to skin or organ to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Bloody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Epithelial cells move across top of wound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Dehydration, lack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Partial or total separation of wound edges or wound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Wound completely separates with coverings or organs sticking out of an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 tissue that fills an open wound. Pink, red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and watery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Cleaning away/removal of infectious or dead tissue from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area that extends into a wound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and tissue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Insufficient blood flow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between skin and wound around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Watery-bloody, pink colored. Collection of serum and RBCs.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Parellel layers of skin slide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 of infection. Contains WBCs, dead tissue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Overhydration, wound bed staying too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Integrity Terminology</dc:title>
  <dcterms:created xsi:type="dcterms:W3CDTF">2021-10-11T19:53:42Z</dcterms:created>
  <dcterms:modified xsi:type="dcterms:W3CDTF">2021-10-11T19:53:42Z</dcterms:modified>
</cp:coreProperties>
</file>