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secretions (hormones) directly into surrounding interstitial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destruction that occurs after cells have been damaged or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in clotting response that seals breaks in endothelial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98% of this type of tissue is found in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Releases secretions into passageways called ducts that open onto epithelial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areas of the plasma membrane that attach a cell to another cell or to extracellular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Thin, fragile one layer of cells that covers the basal lamina; line internal compartments and passageways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mode of secretion; Product is released from secretory vesicles by exocytosis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Accumulation of pus in an enclosed tissue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Smooth muscle tissue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membrane that lines peritoneal cavity and covers surfaces of enclosed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Tendinous sheet that attaches a broad, flat muscle to another muscle or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Stem cells present in many connective tissues that respond to local injury or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Organization</dc:title>
  <dcterms:created xsi:type="dcterms:W3CDTF">2021-10-11T19:51:33Z</dcterms:created>
  <dcterms:modified xsi:type="dcterms:W3CDTF">2021-10-11T19:51:33Z</dcterms:modified>
</cp:coreProperties>
</file>