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tissue conducts impulses to and from body organs via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defined as a single layer of epithelium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connective tissue that allows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supporting framework of some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epithelium cells are as tall as they are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provide strength, elasticity and support for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tissue has no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connective tissue cushions around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stacked epithelium cells are for protection from abrasion(mouth and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muscle tissue that is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epithelium tissue is characterized by its flat and scale like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tendons and ligaments are _____ _______ connective tissue(you were right Shelby)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tissue can store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free surface open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tissue makes up the heart wall and is striated muscle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tissue protects us from the outside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tissue lines organ walls and blood vessel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connective tissues are packed with blood cells and store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Spinal cord tissue is an example of _________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connective tissues that provides strength with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Connective tissue that transports oxygen, carbon dioxide, and nutrients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fixed section attached to underlying connective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Types </dc:title>
  <dcterms:created xsi:type="dcterms:W3CDTF">2021-10-11T19:52:05Z</dcterms:created>
  <dcterms:modified xsi:type="dcterms:W3CDTF">2021-10-11T19:52:05Z</dcterms:modified>
</cp:coreProperties>
</file>