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unstraited muscles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tissue performs three function absorption, secretion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tissue provides flexibility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of cork contain a chemical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non living element of xylem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smoothens bone surface at joints and is also present in nose, ears,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tissue connects muscles to bone and fibrous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cells are extremely thin and flat and form a delicate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transpiration is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 in our body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plasma membrane is responsible for deciding what can enter or leave the cell.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taking up a permanent shape, size and a function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store nutrients, food and water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present at the base of the leaves or internodes on twigs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present in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desert plants, epidermis has a thick waxy coating of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connective tissue with a fluid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 present in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tissue have a prominent nuclei and dense cytoplasm but they lack vacuole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</dc:title>
  <dcterms:created xsi:type="dcterms:W3CDTF">2021-10-11T19:52:31Z</dcterms:created>
  <dcterms:modified xsi:type="dcterms:W3CDTF">2021-10-11T19:52:31Z</dcterms:modified>
</cp:coreProperties>
</file>