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Saccular    </w:t>
      </w:r>
      <w:r>
        <w:t xml:space="preserve">   Transitional    </w:t>
      </w:r>
      <w:r>
        <w:t xml:space="preserve">   Stratified    </w:t>
      </w:r>
      <w:r>
        <w:t xml:space="preserve">   Ciliated    </w:t>
      </w:r>
      <w:r>
        <w:t xml:space="preserve">   Columnar    </w:t>
      </w:r>
      <w:r>
        <w:t xml:space="preserve">   Cuboidal    </w:t>
      </w:r>
      <w:r>
        <w:t xml:space="preserve">   Tubular    </w:t>
      </w:r>
      <w:r>
        <w:t xml:space="preserve">   Squamous    </w:t>
      </w:r>
      <w:r>
        <w:t xml:space="preserve">   Glandular    </w:t>
      </w:r>
      <w:r>
        <w:t xml:space="preserve">   Lining    </w:t>
      </w:r>
      <w:r>
        <w:t xml:space="preserve">   Nervous    </w:t>
      </w:r>
      <w:r>
        <w:t xml:space="preserve">   Muscular    </w:t>
      </w:r>
      <w:r>
        <w:t xml:space="preserve">   Connective    </w:t>
      </w:r>
      <w:r>
        <w:t xml:space="preserve">   Epithelial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</dc:title>
  <dcterms:created xsi:type="dcterms:W3CDTF">2021-10-11T19:53:24Z</dcterms:created>
  <dcterms:modified xsi:type="dcterms:W3CDTF">2021-10-11T19:53:24Z</dcterms:modified>
</cp:coreProperties>
</file>