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dark and light areas called ___ can be seen in skeletal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nonliving substance found outside connective tissue cells and is made of structureless ground substance and fibers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epithelia that lines most of the respiratory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tissue that receives and conducts electrochemical impulses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connective tissue that insulates the body from temperature changes and protects from mechanical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connective tissue that is less hard and more flexible than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cell found within columnar epithelia secretes mucus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cells of connective tissue "live" in a cavity called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connective tissue that surrounds and protects the soft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connective tissue that is soft and pliable and underlies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connective tissue where cells are surrounded by a very hard matrix that contains calcium salts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involuntary muscle tissue found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tissue that is specialized to contract to produce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type of connective tissue that consists of a non living plasma, red cells, white cells, and platelets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type of epithelia that is found in the urinary bladder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type of muscle contraction produced by smooth muscle that allows material to move along a tube in one direction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flat epithelia that is in multiple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epithelia that is found in the esophagus, mouth, and outer portion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structure that the lower surface of epithelial cells rests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gap junction found in cardiac muscle that allows quick communication between heart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columnar epithelia that appears to be in multiple layers but is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connective tissue that forms the framework of filter organs like the spleen and lymph nodes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connective tissue that makes up tendons and ligaments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cartilage that is found in the larynx, ribs, and ends of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tissue type that lines organs and is responsible for protection, secretion, absorption, and filtration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voluntary mucscle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Tissues</dc:title>
  <dcterms:created xsi:type="dcterms:W3CDTF">2021-10-11T19:51:21Z</dcterms:created>
  <dcterms:modified xsi:type="dcterms:W3CDTF">2021-10-11T19:51:21Z</dcterms:modified>
</cp:coreProperties>
</file>