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of bones in joints, nose, supportive rings of respiratory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"involuntary," not striated, makes up walls of hollow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(fat) cushions joints and organs, insulates, stores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binds skin to underlying organs, fills space between muscles, under most epithelium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ear structures, larynx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 structures,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intervertebral discs, knee joint,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"voluntary," striated, attached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"Involuntary," partially striated,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framework for some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</dc:title>
  <dcterms:created xsi:type="dcterms:W3CDTF">2021-10-11T19:53:26Z</dcterms:created>
  <dcterms:modified xsi:type="dcterms:W3CDTF">2021-10-11T19:53:26Z</dcterms:modified>
</cp:coreProperties>
</file>