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Fixed vs. Wandering = Loyal or systemic Phagocytosis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binding, wounding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Skin, tendons, heart valves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Compact vs. Spongy, Provides for support, Movement -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Histamine production, Heparin and Wardarin (Anticoagulation)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Adhesiveness for bone,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Large, flat immature cells responsible for mitosis and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Bone,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Synthesis of B lymphcoyte ~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Hyaline, Fibrocartilage, Elastic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Tissues</dc:title>
  <dcterms:created xsi:type="dcterms:W3CDTF">2021-10-11T19:51:54Z</dcterms:created>
  <dcterms:modified xsi:type="dcterms:W3CDTF">2021-10-11T19:51:54Z</dcterms:modified>
</cp:coreProperties>
</file>