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extensions form nerve cell body that convey signals to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extensions that convey signals to another neuron or muscle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skin, nails,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involuntary movement, striated w/ intercalating junctions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supporting cells that insulate axons &amp; nourish neurons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 layer of skin, surface of tightly packed dead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carry signals by conducting electrical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beneath epidermis, dense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voluntary movement, stiated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involuntary movement of internal organs, no striations</w:t>
            </w:r>
          </w:p>
        </w:tc>
      </w:tr>
    </w:tbl>
    <w:p>
      <w:pPr>
        <w:pStyle w:val="WordBankMedium"/>
      </w:pPr>
      <w:r>
        <w:t xml:space="preserve">   skeletal muscle    </w:t>
      </w:r>
      <w:r>
        <w:t xml:space="preserve">   cardiac muscle    </w:t>
      </w:r>
      <w:r>
        <w:t xml:space="preserve">   smooth muscle    </w:t>
      </w:r>
      <w:r>
        <w:t xml:space="preserve">   neurons    </w:t>
      </w:r>
      <w:r>
        <w:t xml:space="preserve">   dendrites    </w:t>
      </w:r>
      <w:r>
        <w:t xml:space="preserve">   axons    </w:t>
      </w:r>
      <w:r>
        <w:t xml:space="preserve">   neurological cells    </w:t>
      </w:r>
      <w:r>
        <w:t xml:space="preserve">   integumentary system    </w:t>
      </w:r>
      <w:r>
        <w:t xml:space="preserve">   epidermis    </w:t>
      </w:r>
      <w:r>
        <w:t xml:space="preserve">   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</dc:title>
  <dcterms:created xsi:type="dcterms:W3CDTF">2021-10-11T19:51:58Z</dcterms:created>
  <dcterms:modified xsi:type="dcterms:W3CDTF">2021-10-11T19:51:58Z</dcterms:modified>
</cp:coreProperties>
</file>