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Connective tissue that is a reserve food source and insulator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Flat, scale-like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tissue that is striated and produces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cartilage found in the outer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nerve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Cartilage found at the end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tissue that transports nutrients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Replacement of damaged tissue with the same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Epithelial tissue that stretches and allows distention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only one layer of cells but appears to have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cells with a common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more than 1 layer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Transmit electrical signals to and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connective tissue found in tendons, ligaments, and aponeurosis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layer that faces the free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no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Epithelial tissue with one layer of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Crossword Puzzle</dc:title>
  <dcterms:created xsi:type="dcterms:W3CDTF">2021-10-11T19:51:52Z</dcterms:created>
  <dcterms:modified xsi:type="dcterms:W3CDTF">2021-10-11T19:51:52Z</dcterms:modified>
</cp:coreProperties>
</file>