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Tissues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exocrine cell found in mammary glands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who studies diseased tissues, performs biopsies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exocrine cell found in sebaceous glands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exocrine cell found in the salivary glands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collection of differentiated, specialized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adipose tissue found in adults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cartilage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mature bone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connective tissue responsible for connecting bone to muscle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Tissues Review </dc:title>
  <dcterms:created xsi:type="dcterms:W3CDTF">2021-10-11T19:51:35Z</dcterms:created>
  <dcterms:modified xsi:type="dcterms:W3CDTF">2021-10-11T19:51:35Z</dcterms:modified>
</cp:coreProperties>
</file>