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Tissues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producing a fluid secretion by pinching off one end of the secretory cell while leaving the rest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cartilaginous matrix is produced and maintained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 of secretion in some exocrine glands in which the plasma membrane ruptures, releasing the cell's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passages which allow passing molecules between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protein that forms the principal substance of yellow elastic tissue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grows into skeletal muscles, bones, connective tissues and the heart and forms the kidneys and the dermis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bone cell present in mature bone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contains small blood vessels responsible for the blood supply to osteocytes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cells of connective tissues,produces the structural framework for animal tissues, and plays a critical role in wound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specialized cells that recognize, engulf and destroy target cells,formed in response to an infection or accumulating damaged or dead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in epithelial tissue, seals the intercellular space, preventing free paracellular passage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transverse bands that separate the adjacent ends in cardiac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principal protein of the skin, tendons, cartilage, bone, and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outer parts of the body such as skin, hair, eyes, mammary glands and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major organs such as the liver, pancreas, lungs and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chief structural unit of compact 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Vocabulary</dc:title>
  <dcterms:created xsi:type="dcterms:W3CDTF">2021-10-11T19:52:41Z</dcterms:created>
  <dcterms:modified xsi:type="dcterms:W3CDTF">2021-10-11T19:52:41Z</dcterms:modified>
</cp:coreProperties>
</file>