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Tissues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junction which fastens cells to one another allowing them to contract and expand frequently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epithelial cell found in the lungs, heart, blood vessels and glomeruli of the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structure found in cardiac muscle which allows electric currents to move freely between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exocrine cell found in the salivary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collection of specialized differentiated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cartilage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exocrine cell found in the sebacious glands; release upon cell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studies diseased tissues and performs biopses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 layer that differentiates into the integumentary system and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 layer which differentiates into the GI tract, bladder and respiratory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 layer that differentiates into muscle tissue and connective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fiber which provides strength and support to organs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Tissues Vocabulary Crossword</dc:title>
  <dcterms:created xsi:type="dcterms:W3CDTF">2021-10-11T19:52:07Z</dcterms:created>
  <dcterms:modified xsi:type="dcterms:W3CDTF">2021-10-11T19:52:07Z</dcterms:modified>
</cp:coreProperties>
</file>