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given to an area where there are NO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differentiated , specialized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connective tissue responsible for connecting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 layer that differentiates into the integumentary system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junction, which fastens cells to one another allowing them to contract and expand frequently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junction that creates a tight seal between cells allowing contact inhibition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 layer, which differentiates into the GI tract, bladder and respiratory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studies DISEASED tissues, performs biopsies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connective tissue responsible for connecting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junction that allows signals to pass freely through various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 layer that differentiates into muscle tissue and connective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Vocabulary Review</dc:title>
  <dcterms:created xsi:type="dcterms:W3CDTF">2021-10-11T19:51:37Z</dcterms:created>
  <dcterms:modified xsi:type="dcterms:W3CDTF">2021-10-11T19:51:37Z</dcterms:modified>
</cp:coreProperties>
</file>