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and Membranes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ductless gland that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joining of tissues by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striated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necrosis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ruptured appendix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abundant tissue type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fat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voluntary striated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visceral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that is avascular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epithelial tissue found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attaches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fibrosis (seen around the 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thin, flat-like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cutaneous membranes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and Membranes Crossword Puzzle</dc:title>
  <dcterms:created xsi:type="dcterms:W3CDTF">2021-10-11T19:51:56Z</dcterms:created>
  <dcterms:modified xsi:type="dcterms:W3CDTF">2021-10-11T19:51:56Z</dcterms:modified>
</cp:coreProperties>
</file>