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Connective tissue held together by a liquid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unstriated muscle that surrounds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found at the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tissue that makes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Connective tissue that holds organs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Connective tissue that forms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Connective tissue that is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the structure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muscle that is connected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tissue that is contractile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tissue that has sparse cells connected by an extra 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function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tissue with tightly packed cells that act as coverings and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integrated group of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muscle that is 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tissues packaged into one working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tissue that allows for electrical communication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and Organs</dc:title>
  <dcterms:created xsi:type="dcterms:W3CDTF">2021-10-11T19:52:44Z</dcterms:created>
  <dcterms:modified xsi:type="dcterms:W3CDTF">2021-10-11T19:52:44Z</dcterms:modified>
</cp:coreProperties>
</file>