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Tissues: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skeletal muscle cells grow back from after and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three types of skeletal muscle fibers, red, intermediate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cardiac muscle not capable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Cardiac muscle cells make up the ________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transfers the force of contraction from cell to cell and supports muscle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cell membrane that smooth cells are surrounded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Skeletal muscles are formed of myofibrils, __________ and other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muscles are capable of _______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muscle tissue do in response to nerve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long, tapered cells with centrally placed nuclei and are smooth and non-striated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cell membrane that every cell is enveloped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cardiac muscle cells connected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 muscle cells are oriented _______ to the flow of tubular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contraction generally under __________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always pull but they never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Tissues: muscles</dc:title>
  <dcterms:created xsi:type="dcterms:W3CDTF">2021-10-11T19:52:28Z</dcterms:created>
  <dcterms:modified xsi:type="dcterms:W3CDTF">2021-10-11T19:52:28Z</dcterms:modified>
</cp:coreProperties>
</file>