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 Captains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Andrewlevich    </w:t>
      </w:r>
      <w:r>
        <w:t xml:space="preserve">   Cohen    </w:t>
      </w:r>
      <w:r>
        <w:t xml:space="preserve">   communicator    </w:t>
      </w:r>
      <w:r>
        <w:t xml:space="preserve">   Consoletti    </w:t>
      </w:r>
      <w:r>
        <w:t xml:space="preserve">   dedication    </w:t>
      </w:r>
      <w:r>
        <w:t xml:space="preserve">   honor    </w:t>
      </w:r>
      <w:r>
        <w:t xml:space="preserve">   inspire    </w:t>
      </w:r>
      <w:r>
        <w:t xml:space="preserve">   leadership    </w:t>
      </w:r>
      <w:r>
        <w:t xml:space="preserve">   morale    </w:t>
      </w:r>
      <w:r>
        <w:t xml:space="preserve">   motivate    </w:t>
      </w:r>
      <w:r>
        <w:t xml:space="preserve">   respect    </w:t>
      </w:r>
      <w:r>
        <w:t xml:space="preserve">   responsible    </w:t>
      </w:r>
      <w:r>
        <w:t xml:space="preserve">   team    </w:t>
      </w:r>
      <w:r>
        <w:t xml:space="preserve">   trust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 Captains</dc:title>
  <dcterms:created xsi:type="dcterms:W3CDTF">2021-10-11T19:52:46Z</dcterms:created>
  <dcterms:modified xsi:type="dcterms:W3CDTF">2021-10-11T19:52:46Z</dcterms:modified>
</cp:coreProperties>
</file>