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goddess of the muses?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of Atlas?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name means "dawn"?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told the story of Theogony?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mother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god of warcraft and military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god of the muses?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swallowed his own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Uranus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god of violent anger and rash 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of how the earth was created: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forethought?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name means the ocean or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12 year long battle between the Olympians and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name means "moon"?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Gaia means: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mother of Olympians?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name means "the sun"?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mother of Hecate?</w:t>
            </w:r>
          </w:p>
        </w:tc>
      </w:tr>
    </w:tbl>
    <w:p>
      <w:pPr>
        <w:pStyle w:val="WordBankLarge"/>
      </w:pPr>
      <w:r>
        <w:t xml:space="preserve">   Theogony    </w:t>
      </w:r>
      <w:r>
        <w:t xml:space="preserve">   Hesiod    </w:t>
      </w:r>
      <w:r>
        <w:t xml:space="preserve">   Earth    </w:t>
      </w:r>
      <w:r>
        <w:t xml:space="preserve">   Heaven    </w:t>
      </w:r>
      <w:r>
        <w:t xml:space="preserve">   Cronus    </w:t>
      </w:r>
      <w:r>
        <w:t xml:space="preserve">   Titanomachia    </w:t>
      </w:r>
      <w:r>
        <w:t xml:space="preserve">   Zeus    </w:t>
      </w:r>
      <w:r>
        <w:t xml:space="preserve">   Helios    </w:t>
      </w:r>
      <w:r>
        <w:t xml:space="preserve">   Selene    </w:t>
      </w:r>
      <w:r>
        <w:t xml:space="preserve">   Eos    </w:t>
      </w:r>
      <w:r>
        <w:t xml:space="preserve">   Asteria    </w:t>
      </w:r>
      <w:r>
        <w:t xml:space="preserve">   Rhea    </w:t>
      </w:r>
      <w:r>
        <w:t xml:space="preserve">   Cybele    </w:t>
      </w:r>
      <w:r>
        <w:t xml:space="preserve">   Oceanus    </w:t>
      </w:r>
      <w:r>
        <w:t xml:space="preserve">   Mnemosyne    </w:t>
      </w:r>
      <w:r>
        <w:t xml:space="preserve">   Melisseus    </w:t>
      </w:r>
      <w:r>
        <w:t xml:space="preserve">   Iapetis    </w:t>
      </w:r>
      <w:r>
        <w:t xml:space="preserve">   Menoetius    </w:t>
      </w:r>
      <w:r>
        <w:t xml:space="preserve">   Pallas    </w:t>
      </w:r>
      <w:r>
        <w:t xml:space="preserve">   Promethius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 Gods</dc:title>
  <dcterms:created xsi:type="dcterms:W3CDTF">2021-10-11T19:52:48Z</dcterms:created>
  <dcterms:modified xsi:type="dcterms:W3CDTF">2021-10-11T19:52:48Z</dcterms:modified>
</cp:coreProperties>
</file>