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women according to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goddess of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castrates his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drove the chariot of the sun around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castrated by his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Titan god of Astronomy and navigation?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mother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chained to a rock?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punished Prometheus?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worshiped as the goddess of comfort and 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 Mythology</dc:title>
  <dcterms:created xsi:type="dcterms:W3CDTF">2021-10-11T19:52:19Z</dcterms:created>
  <dcterms:modified xsi:type="dcterms:W3CDTF">2021-10-11T19:52:19Z</dcterms:modified>
</cp:coreProperties>
</file>