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 Up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Kickoff    </w:t>
      </w:r>
      <w:r>
        <w:t xml:space="preserve">   Sideline    </w:t>
      </w:r>
      <w:r>
        <w:t xml:space="preserve">   Field Goal    </w:t>
      </w:r>
      <w:r>
        <w:t xml:space="preserve">   Touchdown    </w:t>
      </w:r>
      <w:r>
        <w:t xml:space="preserve">   Football    </w:t>
      </w:r>
      <w:r>
        <w:t xml:space="preserve">   Cheerleaders    </w:t>
      </w:r>
      <w:r>
        <w:t xml:space="preserve">   TRAC    </w:t>
      </w:r>
      <w:r>
        <w:t xml:space="preserve">   Tenneesee    </w:t>
      </w:r>
      <w:r>
        <w:t xml:space="preserve">   Titans    </w:t>
      </w:r>
      <w:r>
        <w:t xml:space="preserve">   AFC    </w:t>
      </w:r>
      <w:r>
        <w:t xml:space="preserve">   NFL    </w:t>
      </w:r>
      <w:r>
        <w:t xml:space="preserve">   Nissan Stadium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 Up Word Search</dc:title>
  <dcterms:created xsi:type="dcterms:W3CDTF">2021-10-11T19:52:36Z</dcterms:created>
  <dcterms:modified xsi:type="dcterms:W3CDTF">2021-10-11T19:52:36Z</dcterms:modified>
</cp:coreProperties>
</file>