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afloat    </w:t>
      </w:r>
      <w:r>
        <w:t xml:space="preserve">   fatal    </w:t>
      </w:r>
      <w:r>
        <w:t xml:space="preserve">   steerage    </w:t>
      </w:r>
      <w:r>
        <w:t xml:space="preserve">   ordeal    </w:t>
      </w:r>
      <w:r>
        <w:t xml:space="preserve">   luxury    </w:t>
      </w:r>
      <w:r>
        <w:t xml:space="preserve">   mighty    </w:t>
      </w:r>
      <w:r>
        <w:t xml:space="preserve">   disaster    </w:t>
      </w:r>
      <w:r>
        <w:t xml:space="preserve">   approximate    </w:t>
      </w:r>
      <w:r>
        <w:t xml:space="preserve">   opulent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2021-10-11T19:52:28Z</dcterms:created>
  <dcterms:modified xsi:type="dcterms:W3CDTF">2021-10-11T19:52:28Z</dcterms:modified>
</cp:coreProperties>
</file>