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ocean    </w:t>
      </w:r>
      <w:r>
        <w:t xml:space="preserve">   lifeboats    </w:t>
      </w:r>
      <w:r>
        <w:t xml:space="preserve">   unsinkable    </w:t>
      </w:r>
      <w:r>
        <w:t xml:space="preserve">   survivors    </w:t>
      </w:r>
      <w:r>
        <w:t xml:space="preserve">   deaths    </w:t>
      </w:r>
      <w:r>
        <w:t xml:space="preserve">   safety    </w:t>
      </w:r>
      <w:r>
        <w:t xml:space="preserve">   steamship    </w:t>
      </w:r>
      <w:r>
        <w:t xml:space="preserve">   titanic    </w:t>
      </w:r>
      <w:r>
        <w:t xml:space="preserve">   crash    </w:t>
      </w:r>
      <w:r>
        <w:t xml:space="preserve">   iceberg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2021-10-11T19:52:43Z</dcterms:created>
  <dcterms:modified xsi:type="dcterms:W3CDTF">2021-10-11T19:52:43Z</dcterms:modified>
</cp:coreProperties>
</file>