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Captain Smith    </w:t>
      </w:r>
      <w:r>
        <w:t xml:space="preserve">   Cruise liner    </w:t>
      </w:r>
      <w:r>
        <w:t xml:space="preserve">   First class    </w:t>
      </w:r>
      <w:r>
        <w:t xml:space="preserve">   Iceberg    </w:t>
      </w:r>
      <w:r>
        <w:t xml:space="preserve">   New York    </w:t>
      </w:r>
      <w:r>
        <w:t xml:space="preserve">   Second class    </w:t>
      </w:r>
      <w:r>
        <w:t xml:space="preserve">   SOS    </w:t>
      </w:r>
      <w:r>
        <w:t xml:space="preserve">   Southampton    </w:t>
      </w:r>
      <w:r>
        <w:t xml:space="preserve">   Third class    </w:t>
      </w:r>
      <w:r>
        <w:t xml:space="preserve">   Thomas Andrews    </w:t>
      </w:r>
      <w:r>
        <w:t xml:space="preserve">   Titanic    </w:t>
      </w:r>
      <w:r>
        <w:t xml:space="preserve">   Unsinkable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2021-10-11T19:52:48Z</dcterms:created>
  <dcterms:modified xsi:type="dcterms:W3CDTF">2021-10-11T19:52:48Z</dcterms:modified>
</cp:coreProperties>
</file>