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sending messages from ship to ship using dots and dashes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 was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living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missing from the crow's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Date the ship sank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lifeboat.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Millvina Dean 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ship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smokestacks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Owned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ship embark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survivor.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Date the iceberg was struck.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Floating device that one puts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ship's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owned the company White Star Lines?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2021-10-11T19:51:25Z</dcterms:created>
  <dcterms:modified xsi:type="dcterms:W3CDTF">2021-10-11T19:51:25Z</dcterms:modified>
</cp:coreProperties>
</file>