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Titanic sink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the captain go down with the ship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year did the Titanic sink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did the Titanic finally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funnels worked aboard the Titanic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Titanic's sister called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sailed the Titanic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people say the Titanic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Guernsey people were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funnels was fake?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where aboard the ship including the crew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2021-10-11T19:51:28Z</dcterms:created>
  <dcterms:modified xsi:type="dcterms:W3CDTF">2021-10-11T19:51:28Z</dcterms:modified>
</cp:coreProperties>
</file>