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____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Advance notice of something {alert)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people considered as the third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certificate or warant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oppisite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of people who are considered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tianic had 4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Condition of low body temperture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long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Unable to be sunk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Helped rescue Titanic survivors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wear this to help you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written or verbal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Travelers riding on a vessel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through submersion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people considered as the second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titanic had 840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titanic had 10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listen to music on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causing great suffering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Titanic ____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top army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world's second largest oceanic 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Signals used for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Ice broken off of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Covers 71%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titanic had 20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who survive tragedies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vessel where water is heated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2021-10-11T19:51:30Z</dcterms:created>
  <dcterms:modified xsi:type="dcterms:W3CDTF">2021-10-11T19:51:30Z</dcterms:modified>
</cp:coreProperties>
</file>