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 John Jacob Astor    </w:t>
      </w:r>
      <w:r>
        <w:t xml:space="preserve">   Natalie Wick    </w:t>
      </w:r>
      <w:r>
        <w:t xml:space="preserve">   John Jacob Astor    </w:t>
      </w:r>
      <w:r>
        <w:t xml:space="preserve">   Boat Deck    </w:t>
      </w:r>
      <w:r>
        <w:t xml:space="preserve">   Bruce Ismay    </w:t>
      </w:r>
      <w:r>
        <w:t xml:space="preserve">   Californian    </w:t>
      </w:r>
      <w:r>
        <w:t xml:space="preserve">   Captain Smith    </w:t>
      </w:r>
      <w:r>
        <w:t xml:space="preserve">   Carpathia    </w:t>
      </w:r>
      <w:r>
        <w:t xml:space="preserve">   First Class    </w:t>
      </w:r>
      <w:r>
        <w:t xml:space="preserve">   Iceberg    </w:t>
      </w:r>
      <w:r>
        <w:t xml:space="preserve">   Lifeboats    </w:t>
      </w:r>
      <w:r>
        <w:t xml:space="preserve">   Second Class    </w:t>
      </w:r>
      <w:r>
        <w:t xml:space="preserve">   Third Class    </w:t>
      </w:r>
      <w:r>
        <w:t xml:space="preserve">   Titanic    </w:t>
      </w:r>
      <w:r>
        <w:t xml:space="preserve">   Unsinkable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2021-10-11T19:51:32Z</dcterms:created>
  <dcterms:modified xsi:type="dcterms:W3CDTF">2021-10-11T19:51:32Z</dcterms:modified>
</cp:coreProperties>
</file>