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Caledon    </w:t>
      </w:r>
      <w:r>
        <w:t xml:space="preserve">   Sink    </w:t>
      </w:r>
      <w:r>
        <w:t xml:space="preserve">   Iceberg    </w:t>
      </w:r>
      <w:r>
        <w:t xml:space="preserve">   Sketch    </w:t>
      </w:r>
      <w:r>
        <w:t xml:space="preserve">   Jack    </w:t>
      </w:r>
      <w:r>
        <w:t xml:space="preserve">   Ocean    </w:t>
      </w:r>
      <w:r>
        <w:t xml:space="preserve">   Heart    </w:t>
      </w:r>
      <w:r>
        <w:t xml:space="preserve">   Necklace    </w:t>
      </w:r>
      <w:r>
        <w:t xml:space="preserve">   Wreck    </w:t>
      </w:r>
      <w:r>
        <w:t xml:space="preserve">   Leonardo    </w:t>
      </w:r>
      <w:r>
        <w:t xml:space="preserve">   Kate Winslet    </w:t>
      </w:r>
      <w:r>
        <w:t xml:space="preserve">   Dicaprio    </w:t>
      </w:r>
      <w:r>
        <w:t xml:space="preserve">   James Cameron    </w:t>
      </w:r>
      <w:r>
        <w:t xml:space="preserve">   Rose Dawson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2021-10-11T19:52:56Z</dcterms:created>
  <dcterms:modified xsi:type="dcterms:W3CDTF">2021-10-11T19:52:56Z</dcterms:modified>
</cp:coreProperties>
</file>