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company who made Titanic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or False, In the film Jack was 1st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band played when the Titanic sank?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the Titanic sink? (Words)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Titanic movie, who did Rose fall in love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highest class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ocean did it sink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Titanic hit to make it sink?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classes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False, More than half of people on the Titanic died?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2021-10-11T19:52:51Z</dcterms:created>
  <dcterms:modified xsi:type="dcterms:W3CDTF">2021-10-11T19:52:51Z</dcterms:modified>
</cp:coreProperties>
</file>