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mountain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 a journey by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die when there is a bad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through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in charge of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section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 somebody from a bad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travelling on public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journey by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from swallowing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boat that can help you survive</w:t>
            </w:r>
          </w:p>
        </w:tc>
      </w:tr>
    </w:tbl>
    <w:p>
      <w:pPr>
        <w:pStyle w:val="WordBankSmall"/>
      </w:pPr>
      <w:r>
        <w:t xml:space="preserve">   iceberg    </w:t>
      </w:r>
      <w:r>
        <w:t xml:space="preserve">   sink    </w:t>
      </w:r>
      <w:r>
        <w:t xml:space="preserve">   drown    </w:t>
      </w:r>
      <w:r>
        <w:t xml:space="preserve">   life boat    </w:t>
      </w:r>
      <w:r>
        <w:t xml:space="preserve">   survive    </w:t>
      </w:r>
      <w:r>
        <w:t xml:space="preserve">   set sail    </w:t>
      </w:r>
      <w:r>
        <w:t xml:space="preserve">   maiden voyage    </w:t>
      </w:r>
      <w:r>
        <w:t xml:space="preserve">   rescue    </w:t>
      </w:r>
      <w:r>
        <w:t xml:space="preserve">   passenger    </w:t>
      </w:r>
      <w:r>
        <w:t xml:space="preserve">   compartment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2021-10-11T19:52:53Z</dcterms:created>
  <dcterms:modified xsi:type="dcterms:W3CDTF">2021-10-11T19:52:53Z</dcterms:modified>
</cp:coreProperties>
</file>