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sad that so many  people 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where Titanic was 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port that Titanic set sail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Titanc hit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surname of the captain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were not enough of these to save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Ocean the Titanic had to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Titanic set sail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that work on the ship are called the 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Titanic was a very big 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2021-10-11T19:52:55Z</dcterms:created>
  <dcterms:modified xsi:type="dcterms:W3CDTF">2021-10-11T19:52:55Z</dcterms:modified>
</cp:coreProperties>
</file>