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gift that George was given by his Uncle?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little boy's name that George made friends with on the Titanic?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Marco and Enzo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character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George hope to catch a glimpse of in the wooden 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caused the Titanic to sink?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George almost get attacked by in the woods back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Pheobe's favorite candy?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setting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George's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George's Aunt?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George's favorite football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nickname that Marco gave George?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Enzo's dad's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Titanic?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2021-10-11T19:52:57Z</dcterms:created>
  <dcterms:modified xsi:type="dcterms:W3CDTF">2021-10-11T19:52:57Z</dcterms:modified>
</cp:coreProperties>
</file>