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class of passenger would have cabins with 2 - 4 beds in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wealthiest people on board were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Titanic heading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class passengers were placed in the poorest accommodation, what is the name for this part of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for the floors on a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captain of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Titanic's architect?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company that build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 Titanic set sail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did the Titanic set sail in 1912?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synonym for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for a public walkway that first and second class passengers could enjoy?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ship that rescued passengers who had made it onto a lifeboat?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who work on and operate a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Titanic was constructed in the city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fuel powered the engines on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there not enough of on board to save all of the passengers?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2021-10-11T19:53:03Z</dcterms:created>
  <dcterms:modified xsi:type="dcterms:W3CDTF">2021-10-11T19:53:03Z</dcterms:modified>
</cp:coreProperties>
</file>