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whitestarline    </w:t>
      </w:r>
      <w:r>
        <w:t xml:space="preserve">   lifeboats    </w:t>
      </w:r>
      <w:r>
        <w:t xml:space="preserve">   dead    </w:t>
      </w:r>
      <w:r>
        <w:t xml:space="preserve">   sunk    </w:t>
      </w:r>
      <w:r>
        <w:t xml:space="preserve">   april    </w:t>
      </w:r>
      <w:r>
        <w:t xml:space="preserve">   nineteen twelve    </w:t>
      </w:r>
      <w:r>
        <w:t xml:space="preserve">   cries    </w:t>
      </w:r>
      <w:r>
        <w:t xml:space="preserve">   Sink    </w:t>
      </w:r>
      <w:r>
        <w:t xml:space="preserve">   food    </w:t>
      </w:r>
      <w:r>
        <w:t xml:space="preserve">   icy    </w:t>
      </w:r>
      <w:r>
        <w:t xml:space="preserve">   Water    </w:t>
      </w:r>
      <w:r>
        <w:t xml:space="preserve">   RMS    </w:t>
      </w:r>
      <w:r>
        <w:t xml:space="preserve">   Rose    </w:t>
      </w:r>
      <w:r>
        <w:t xml:space="preserve">   Jack    </w:t>
      </w:r>
      <w:r>
        <w:t xml:space="preserve">   hypothermia    </w:t>
      </w:r>
      <w:r>
        <w:t xml:space="preserve">   cold    </w:t>
      </w:r>
      <w:r>
        <w:t xml:space="preserve">   lifejacket    </w:t>
      </w:r>
      <w:r>
        <w:t xml:space="preserve">   life    </w:t>
      </w:r>
      <w:r>
        <w:t xml:space="preserve">   cry    </w:t>
      </w:r>
      <w:r>
        <w:t xml:space="preserve">   iceberg    </w:t>
      </w:r>
      <w:r>
        <w:t xml:space="preserve">   Ice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2021-10-11T19:53:03Z</dcterms:created>
  <dcterms:modified xsi:type="dcterms:W3CDTF">2021-10-11T19:53:03Z</dcterms:modified>
</cp:coreProperties>
</file>