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ALVIN    </w:t>
      </w:r>
      <w:r>
        <w:t xml:space="preserve">   Belfast    </w:t>
      </w:r>
      <w:r>
        <w:t xml:space="preserve">   Bow    </w:t>
      </w:r>
      <w:r>
        <w:t xml:space="preserve">   Californian    </w:t>
      </w:r>
      <w:r>
        <w:t xml:space="preserve">   Captian    </w:t>
      </w:r>
      <w:r>
        <w:t xml:space="preserve">   Carpathia    </w:t>
      </w:r>
      <w:r>
        <w:t xml:space="preserve">   Crew    </w:t>
      </w:r>
      <w:r>
        <w:t xml:space="preserve">   Guggenheim    </w:t>
      </w:r>
      <w:r>
        <w:t xml:space="preserve">   Iceberg    </w:t>
      </w:r>
      <w:r>
        <w:t xml:space="preserve">   Ismay    </w:t>
      </w:r>
      <w:r>
        <w:t xml:space="preserve">   John Astor    </w:t>
      </w:r>
      <w:r>
        <w:t xml:space="preserve">   Lifeboat    </w:t>
      </w:r>
      <w:r>
        <w:t xml:space="preserve">   Molly Brown    </w:t>
      </w:r>
      <w:r>
        <w:t xml:space="preserve">   Robert Ballard    </w:t>
      </w:r>
      <w:r>
        <w:t xml:space="preserve">   Ship    </w:t>
      </w:r>
      <w:r>
        <w:t xml:space="preserve">   Smith    </w:t>
      </w:r>
      <w:r>
        <w:t xml:space="preserve">   Stern    </w:t>
      </w:r>
      <w:r>
        <w:t xml:space="preserve">   Survivor    </w:t>
      </w:r>
      <w:r>
        <w:t xml:space="preserve">   Titanic    </w:t>
      </w:r>
      <w:r>
        <w:t xml:space="preserve">   Wreck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2021-10-11T19:53:08Z</dcterms:created>
  <dcterms:modified xsi:type="dcterms:W3CDTF">2021-10-11T19:53:08Z</dcterms:modified>
</cp:coreProperties>
</file>