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in charge of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on top of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Creators of White Star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Tiranic's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spun the wheel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Titanic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class on board Titanic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sister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Titanic didn't have enough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2021-10-11T19:51:39Z</dcterms:created>
  <dcterms:modified xsi:type="dcterms:W3CDTF">2021-10-11T19:51:39Z</dcterms:modified>
</cp:coreProperties>
</file>