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sinking of the Titanic is considered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Ocean where the Titanic sank.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discovered the titanic.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metal pin used to hold togethor two or more plates or pieces.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Mostly this gender died in the sinking of the Titanic.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Titanic's manufacturers.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Titanic was going.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ship that rescued passengers from the sinking Titanic.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Titanic was a ___________ passenger liner.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cause of the sinking of the Titanic.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2021-10-11T19:51:41Z</dcterms:created>
  <dcterms:modified xsi:type="dcterms:W3CDTF">2021-10-11T19:51:41Z</dcterms:modified>
</cp:coreProperties>
</file>