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bateau à vapeur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rentrer dans , percuter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disparaitre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enfants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sauver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avertir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mourir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passager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orchestre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luxueux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canot de sauvetage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bateau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femmes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gilet de sauvetage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traversée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équipage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à bord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capitaine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insubmersible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survivant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frapper, percuter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collision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</dc:title>
  <dcterms:created xsi:type="dcterms:W3CDTF">2021-10-11T19:53:06Z</dcterms:created>
  <dcterms:modified xsi:type="dcterms:W3CDTF">2021-10-11T19:53:06Z</dcterms:modified>
</cp:coreProperties>
</file>